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Memory &amp; Forgetting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key concept of the multi store model?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the 'p' in cope stands for.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interference when newer memories interfere with older ones.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 A slave system of WM which is a temporary storage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memory store is Interference an explanation for forgetting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explanation for the influence of leading q's that suggests the influence is just on answer not on memory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focus that may create anxiety and decrease accuracy of EWT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Process of the phonological loop in WM that allows rehearsal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 average, what is the capacity of items in STM?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part of LTM contains our knowledge of the world?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dependent forgetting based on internal psychological conditions.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acronym to explain how to improve EWT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Memory &amp; Forgetting</dc:title>
  <dcterms:created xsi:type="dcterms:W3CDTF">2021-10-11T12:14:46Z</dcterms:created>
  <dcterms:modified xsi:type="dcterms:W3CDTF">2021-10-11T12:14:46Z</dcterms:modified>
</cp:coreProperties>
</file>