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limited capacity memory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interviewing eyewitnesses to help them retrieve more accurate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time information can be held in the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information that can be held in the memory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emotional and physical arousal, including having worried thoughts and feeling of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term memory store for our knowledge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representation of the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 in which information is stored in various memory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people to remember the details of events which they themselves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forgetting, occurring when we don't have the necessary cues to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question which is asked in a certain way to prompt a certain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memory store for each of our five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term memory store for our knowledge of how to do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term memory store for personal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trigger of information that allows us to access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forgetting because one memory blocks another , causing one or both to be distorted or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permanent memory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representation of how memory works in terms of three stores called sensory register, short term memory and long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Game</dc:title>
  <dcterms:created xsi:type="dcterms:W3CDTF">2021-10-11T12:14:20Z</dcterms:created>
  <dcterms:modified xsi:type="dcterms:W3CDTF">2021-10-11T12:14:20Z</dcterms:modified>
</cp:coreProperties>
</file>