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In Psychology!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loss of memory access to occurred events or learned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taking individual pieces of information and grouping them into categories to improve the amount of information remembered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memory technique to help your brain encode and recall important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prompt or stimulus that aids retrieval of a stored piece of information from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long term memory that processes ideas and concepts that are common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loss of memory access to occurred events or learned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long term memory that involves conscious retrieval of previous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maintaining information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exposure to previously stored information that predisposes one’s response to related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information is encoded, stored, and retrieved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In Psychology!</dc:title>
  <dcterms:created xsi:type="dcterms:W3CDTF">2021-10-11T12:14:34Z</dcterms:created>
  <dcterms:modified xsi:type="dcterms:W3CDTF">2021-10-11T12:14:34Z</dcterms:modified>
</cp:coreProperties>
</file>