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leadingquestion    </w:t>
      </w:r>
      <w:r>
        <w:t xml:space="preserve">   posteventdiscussion    </w:t>
      </w:r>
      <w:r>
        <w:t xml:space="preserve">   cognitive    </w:t>
      </w:r>
      <w:r>
        <w:t xml:space="preserve">   anxiety    </w:t>
      </w:r>
      <w:r>
        <w:t xml:space="preserve">   retrieval    </w:t>
      </w:r>
      <w:r>
        <w:t xml:space="preserve">   cues    </w:t>
      </w:r>
      <w:r>
        <w:t xml:space="preserve">   retroactive    </w:t>
      </w:r>
      <w:r>
        <w:t xml:space="preserve">   proactive    </w:t>
      </w:r>
      <w:r>
        <w:t xml:space="preserve">   visuospaticalsketchpad    </w:t>
      </w:r>
      <w:r>
        <w:t xml:space="preserve">   phonologicalloop    </w:t>
      </w:r>
      <w:r>
        <w:t xml:space="preserve">   procedural    </w:t>
      </w:r>
      <w:r>
        <w:t xml:space="preserve">   semantic    </w:t>
      </w:r>
      <w:r>
        <w:t xml:space="preserve">   episodic    </w:t>
      </w:r>
      <w:r>
        <w:t xml:space="preserve">   forgetting    </w:t>
      </w:r>
      <w:r>
        <w:t xml:space="preserve">   eyewitness    </w:t>
      </w:r>
      <w:r>
        <w:t xml:space="preserve">   interference    </w:t>
      </w:r>
      <w:r>
        <w:t xml:space="preserve">   coding    </w:t>
      </w:r>
      <w:r>
        <w:t xml:space="preserve">   capacity    </w:t>
      </w:r>
      <w:r>
        <w:t xml:space="preserve">   duration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Key Words</dc:title>
  <dcterms:created xsi:type="dcterms:W3CDTF">2022-01-25T03:44:04Z</dcterms:created>
  <dcterms:modified xsi:type="dcterms:W3CDTF">2022-01-25T03:44:04Z</dcterms:modified>
</cp:coreProperties>
</file>