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 sleepy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Enjoy the show! Or freakout!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 of pharoah's lib.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young man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spinner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Talky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Reading or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Laurites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Don't arrange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 costume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500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Suburu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McCain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Funny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Scent of the third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Fire fighters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 hairdrier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Recompense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Peter's proper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Lane</dc:title>
  <dcterms:created xsi:type="dcterms:W3CDTF">2021-10-11T12:13:37Z</dcterms:created>
  <dcterms:modified xsi:type="dcterms:W3CDTF">2021-10-11T12:13:37Z</dcterms:modified>
</cp:coreProperties>
</file>