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Atkinson &amp; Shiffrin (The multi-store model)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2010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Baddeley &amp; Hitch (1974)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1968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Baddeley et al. (the word length effect)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1956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Miller (magic number 7+/-2)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length of line study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Sherif (1935)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Autokinetic effect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Jenness (beans in a jar study)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1963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Asch (1955)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study of obedience on nurses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Milgram (electric shock study)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1975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Hofling et al. (1966)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1932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Mori &amp; Arai (replicated length of lines study)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working memory model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Match</dc:title>
  <dcterms:created xsi:type="dcterms:W3CDTF">2021-10-11T12:14:01Z</dcterms:created>
  <dcterms:modified xsi:type="dcterms:W3CDTF">2021-10-11T12:14:01Z</dcterms:modified>
</cp:coreProperties>
</file>