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- Mid unit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memories of past events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Amnesia whereby you are unable to form new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Clive Wearing's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brain associated with procedural memory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in information processing after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explaining that some people with amnesia may have memories that have been altered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cue that helps us retrieve information by being in the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Criticism of the MSM which believes we remember information not because we rehearse it but because it has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 explaining that some people with amnesia may have false beliefs which they are preoccupied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area of the MSM has limited capacity and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Amnesia that leads to being unable to learn how to do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study used by Wilson et 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means information can move to the LTM.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Amnesia whereby you are unable to recall memories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 issue that Clive's identity was not kept secret because they used his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us increase the capacity (space) in the STM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in the MSM that means information is pushed out by new information arriving in the STM.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brain relating to anterograde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which means we are aware of our self and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brain associated with retrograde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Memory of facts, dates and general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term in the MSM that means information fades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Ethical issue which argues could Clive really agree to take part in the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- Mid unit revision</dc:title>
  <dcterms:created xsi:type="dcterms:W3CDTF">2021-10-11T12:12:20Z</dcterms:created>
  <dcterms:modified xsi:type="dcterms:W3CDTF">2021-10-11T12:12:20Z</dcterms:modified>
</cp:coreProperties>
</file>