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Memory &amp; Personality</w:t>
      </w:r>
    </w:p>
    <w:p>
      <w:pPr>
        <w:pStyle w:val="Questions"/>
      </w:pPr>
      <w:r>
        <w:t xml:space="preserve">1. YMREMO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EOICDGNN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AETSOGR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ERRVLETAI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PLREALLA RGSOCNPEIS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YSONRES MOYMER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HSTRO TE-RM EMYORM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LGON -TERM EYMMRO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INOWKRG MMEYRO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ICPIETLX OMMYRE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UFOFELTRF MYMEOR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MUTAICAOT OMERMY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PMIITILC OYREMM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CNCOII EORMYM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CEOICH EMROM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NNIUHCCKG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MOSCINNME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SCINPGA CEEFFT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NEGITST CTEFFE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HLLWSAO CNISSRPEGO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EDEP PCGESNROIS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22. PISPUMPCHOA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BHUBFLASL RMOYEM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OG-LN RETM TTIENANOTIPO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25. CRLAEL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GCTEINOIRON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AENILNERRG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NIIMRGP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O-DMO CUNGOERTN YERMMO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30. ALIERS SNNPGOIIOIT FTFCEE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31. RETNAGDEORA NEMIASA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32. DRTEROEGRA MSAENAI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33. RPOITEVAC EEIENFENRTRC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34. AOCTREIVRET TREENFEERINC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35. ROPSSEENIR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ONOMNISIRAIFMT FFEETC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37. SORUCE EAAMISN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DJEA 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39. IIGNNOTOC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CCOENPT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EPORTSYOPT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42. TETVIAIRCY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43. ORNECGEVNT IHGKNTIN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44. NTEREGIDV NGHKNITI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45. LHOGITRMA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IRISTCEHU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GIINHTS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48. RNACFTMIONIO BIAS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49. ELTMNA 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50. IITINONUT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51. TETEVESNEPSSARINER CHITISERU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52. AAVBLIAILITY EIUIRCSHT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53. EFECNCEOOVIRDN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54. LFEEIB EREESVANECRP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55. FNMGRAI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56. GAAENULG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OPEHEMN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58. RMEMEPHO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59. AGRMAMR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60. BGINBBAL SGTEA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61. R-DNOWOE SGETA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62. R-ODOWWT ETAGS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63. ATELCEPRIGH HESCPE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64. ASAHPAI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65. BR’CSOA AREA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66. KSNECREI’W AEAR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67. INTIUSCLIG IOTETAIMDRNNE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68. LAWGGOF EKHOLR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69. LAKR LHSALYE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70. AIBHLETEZ FOUTSL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71. HENRMAN ASEIHUBGNB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72. IEPAYSLRTNO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73. EFRE SITONAASOCI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74. SSSACYANOPIHLY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75. COSNUSUNCIO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76. ID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77. GOE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78. SPUEEORG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79. YXOASPHUCESL STAGSE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80. SOPIUDE XOEMPCL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81. ONCIIFEDIANITT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82. INIOXATF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83. FDENESE AMNMCHESI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84. RRIOSPSENE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85. YOMNYHCCSPAID EOTERHIS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86. EEOVLICTCL CCNSUOOSUNI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87. CJVETOPIER ESTT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88. MTTACIHE CIEPOEPNRTPA SETT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89. RHOCAHSCR ONLBTKI SETT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90. LSFEA SSSCNEOUN CFEETF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91. ROTRE-R NENMATGAME OTEHRY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92. IHNMUCIAST ESEITROH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93. ELSF- NIUTACAITZLOA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94. NDINAOCOLINUT VIEOITSP ERRAGD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95. LE-FS CNEPOTC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96. RTTIA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97. PRTIANLEYOS OYNIRTNEV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98. LEPLMCIYIRA DIRDVEE TTSE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99. IOL-ACS IONVGTICE VIEPRTESCPE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100. OLEVIAHRBA RACAOPPH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101. ICAERLORPC SIRNMIEETMD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102. VPSIETIO LYOHCPSOYG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103. SLEF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104. HSTTILGOP TCEFEF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105. FL-ES ETESEM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106. -FSLE YEFICFAC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107. FSL-E ENSIRVG ABSI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108. CSRSMISAIN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109. IDIIALMDUNVSI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110. MEOLSICILTVC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111. ISDNGMU DRFUE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112. CRLA NJGU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113. FDALER ELADR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114. ENARK OHRYNE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115. ODONG OALLRPT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116. HASN XYESENK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117. MWALLII ELDSOHN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118. LNJAUI TRERTO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119. CARL SGRERO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&amp; Personality</dc:title>
  <dcterms:created xsi:type="dcterms:W3CDTF">2021-10-11T12:11:45Z</dcterms:created>
  <dcterms:modified xsi:type="dcterms:W3CDTF">2021-10-11T12:11:45Z</dcterms:modified>
</cp:coreProperties>
</file>