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Retrieval in which you must identify items you learned earlier.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memories and makes them available for future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Encoding of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interference in which a more recent memory disrupts the recall of an older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Retrieval in which you must search for information that you previously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Locates stored information and returns it to conscious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called working memory -- when information is stored for 10-12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Organization of items into familiar or manageable units.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we recall experiences, information, and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sentence or acronym that helps us to memorize a string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translation of information into a form for future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Memory stored more than briefly and encoded through rehearsal.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process of moving anxiety-producing memories to the unconscious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 repetition of information to help the learning process.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Psychology</dc:title>
  <dcterms:created xsi:type="dcterms:W3CDTF">2021-10-11T12:13:42Z</dcterms:created>
  <dcterms:modified xsi:type="dcterms:W3CDTF">2021-10-11T12:13:42Z</dcterms:modified>
</cp:coreProperties>
</file>