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Recap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semantic memories are located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conditions Godden and Baddeley used with scuba divers (4,10)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verbs used in Loftus's experiment 1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main study on anxiety, what was on the hands of the man in the control condition?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controller of working memory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information lasts in a memory store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cognitive interview has replaced this type of interview in some cases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Goodwin gave this to half of his participants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capacity of sensory memory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person is more likely to recall details accurately?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investigation conducted by Baddeley (4,4,10)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capacity of the components of working memory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Research looking into the location of types of LTM uses these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case study of a man who had procedural memory (1,1)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slave system that takes in images and objects (12,9)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MSM works is this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features of the cognitive interview (9,3,7)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internal bodily cue is needed to retrieve a memory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recall words at the end of the list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LTM that uses skill based memories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Barlett used this story to show reconstructive memory (3,2,3,6)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forgetting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participants in Gabbert's study recalled information they had not seen before?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LTM that refers to time and place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DV in Loftus's experiment 1? (4,5,2,1,1,1)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information a memory store can hold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information is coded in LTM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 need to make sure they _______________ witnesses on post event discussion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key term for when we use existing schemas to fill in the gaps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case study supports working memory (1,1)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Recap Crossword</dc:title>
  <dcterms:created xsi:type="dcterms:W3CDTF">2021-10-11T12:15:00Z</dcterms:created>
  <dcterms:modified xsi:type="dcterms:W3CDTF">2021-10-11T12:15:00Z</dcterms:modified>
</cp:coreProperties>
</file>