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'inner voice' which is responsible for the rehearsal of words 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when new information interferes with old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removed from H.M.'s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gradual detrioration or fading away of a memory trace?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component processes verbal information (clue: in WMM)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controls the other components of the WMM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missing memory process? 'encoding, _________ &amp; retrieval'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when later items are better remembered in comparison to middle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model was proposed by Baddeley &amp; Hitch (1974)?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 you divide attention between more than one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has to occur for memory to transfer from the STM to LTM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old information intereferes with new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memory store which mainly uses acoustic encoding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model of memory is shown in a linear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component processes visual tasks in the WMM?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coding which is used to learn both visual and verbal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when earlier items are better remembered in comparison to middle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final slave system to be added in the WMM (where the mind combines a mixture of sights and sounds into a coherent 'episode' that can be encoded into episodic LTM)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brief store which holds information when it first reaches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LTM capacity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Revision </dc:title>
  <dcterms:created xsi:type="dcterms:W3CDTF">2021-10-11T12:14:07Z</dcterms:created>
  <dcterms:modified xsi:type="dcterms:W3CDTF">2021-10-11T12:14:07Z</dcterms:modified>
</cp:coreProperties>
</file>