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Memory Script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ALL    </w:t>
      </w:r>
      <w:r>
        <w:t xml:space="preserve">   IN    </w:t>
      </w:r>
      <w:r>
        <w:t xml:space="preserve">   NAME    </w:t>
      </w:r>
      <w:r>
        <w:t xml:space="preserve">   YOUR    </w:t>
      </w:r>
      <w:r>
        <w:t xml:space="preserve">   IS    </w:t>
      </w:r>
      <w:r>
        <w:t xml:space="preserve">   EXCELLENT    </w:t>
      </w:r>
      <w:r>
        <w:t xml:space="preserve">   HOW    </w:t>
      </w:r>
      <w:r>
        <w:t xml:space="preserve">   OUR    </w:t>
      </w:r>
      <w:r>
        <w:t xml:space="preserve">   LORD    </w:t>
      </w:r>
      <w:r>
        <w:t xml:space="preserve">   ME    </w:t>
      </w:r>
      <w:r>
        <w:t xml:space="preserve">   SENT    </w:t>
      </w:r>
      <w:r>
        <w:t xml:space="preserve">   HAS    </w:t>
      </w:r>
      <w:r>
        <w:t xml:space="preserve">   ISRAEL    </w:t>
      </w:r>
      <w:r>
        <w:t xml:space="preserve">   OF    </w:t>
      </w:r>
      <w:r>
        <w:t xml:space="preserve">   CHILDREN    </w:t>
      </w:r>
      <w:r>
        <w:t xml:space="preserve">   THE    </w:t>
      </w:r>
      <w:r>
        <w:t xml:space="preserve">   SAY    </w:t>
      </w:r>
      <w:r>
        <w:t xml:space="preserve">   SHALL    </w:t>
      </w:r>
      <w:r>
        <w:t xml:space="preserve">   YOU    </w:t>
      </w:r>
      <w:r>
        <w:t xml:space="preserve">   THUS    </w:t>
      </w:r>
      <w:r>
        <w:t xml:space="preserve">   HE    </w:t>
      </w:r>
      <w:r>
        <w:t xml:space="preserve">   WHO    </w:t>
      </w:r>
      <w:r>
        <w:t xml:space="preserve">   AM    </w:t>
      </w:r>
      <w:r>
        <w:t xml:space="preserve">   MOSES    </w:t>
      </w:r>
      <w:r>
        <w:t xml:space="preserve">   TO    </w:t>
      </w:r>
      <w:r>
        <w:t xml:space="preserve">   SAID    </w:t>
      </w:r>
      <w:r>
        <w:t xml:space="preserve">   GOD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Script</dc:title>
  <dcterms:created xsi:type="dcterms:W3CDTF">2021-10-11T12:12:42Z</dcterms:created>
  <dcterms:modified xsi:type="dcterms:W3CDTF">2021-10-11T12:12:42Z</dcterms:modified>
</cp:coreProperties>
</file>