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Memory, Thinking, and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unit of sound used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Psychologist (last name) who theorized that the language we might control and created the linguistic relativity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Effect seen when recalling a list of items, includes the primacy and recency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Tendency to fall into established thought patterns that have previously worked in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capacity in short term memory as established by George 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Unintentional memories of things we learn without realizing it, also called nondeclarative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way a problem is presented, effects the outcome/answer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memories of skills and how to perform them that are stored in long-term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Psychologist (last name) who created the forgetting curve to display how we typically forget things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heuristic when we judge a situation based on how similar the aspects are to prototypes we hold in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Memory that processes external events and is first in the information-processing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Psychologist (last name) who studied apes through experiments to develop insight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Memories of facts or events we actively try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sensory memory, is a perfect brief memory for sounds (3-4 seconds)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rigidity, inability to see a new use for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heuristic that judges a situation based on examples of similar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stage of information-processing model, unlimited permanent storage of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thinking pointed in one direction/single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 to memorize a long list of items, break into smaller individual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think is the most typical example of a particular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Psychologist (last name) who theorized that humans are born with a language acquisition device and a critical learning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short-term memory, memories we are currently working with and are aware of in our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sensory memory, is a split-second perfect photograph of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thinking that searches for multiple solutions to one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Memory, Thinking, and Language</dc:title>
  <dcterms:created xsi:type="dcterms:W3CDTF">2021-10-11T12:12:21Z</dcterms:created>
  <dcterms:modified xsi:type="dcterms:W3CDTF">2021-10-11T12:12:21Z</dcterms:modified>
</cp:coreProperties>
</file>