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through    </w:t>
      </w:r>
      <w:r>
        <w:t xml:space="preserve">   except    </w:t>
      </w:r>
      <w:r>
        <w:t xml:space="preserve">   Father    </w:t>
      </w:r>
      <w:r>
        <w:t xml:space="preserve">   the    </w:t>
      </w:r>
      <w:r>
        <w:t xml:space="preserve">   to    </w:t>
      </w:r>
      <w:r>
        <w:t xml:space="preserve">   comes    </w:t>
      </w:r>
      <w:r>
        <w:t xml:space="preserve">   one    </w:t>
      </w:r>
      <w:r>
        <w:t xml:space="preserve">   No    </w:t>
      </w:r>
      <w:r>
        <w:t xml:space="preserve">   life.    </w:t>
      </w:r>
      <w:r>
        <w:t xml:space="preserve">   truth    </w:t>
      </w:r>
      <w:r>
        <w:t xml:space="preserve">   and    </w:t>
      </w:r>
      <w:r>
        <w:t xml:space="preserve">   way    </w:t>
      </w:r>
      <w:r>
        <w:t xml:space="preserve">   am    </w:t>
      </w:r>
      <w:r>
        <w:t xml:space="preserve">   answered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2021-10-11T12:12:35Z</dcterms:created>
  <dcterms:modified xsi:type="dcterms:W3CDTF">2021-10-11T12:12:35Z</dcterms:modified>
</cp:coreProperties>
</file>