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Wright    </w:t>
      </w:r>
      <w:r>
        <w:t xml:space="preserve">   Lauren    </w:t>
      </w:r>
      <w:r>
        <w:t xml:space="preserve">   Hebrews 2:1    </w:t>
      </w:r>
      <w:r>
        <w:t xml:space="preserve">   Away    </w:t>
      </w:r>
      <w:r>
        <w:t xml:space="preserve">   We Drift    </w:t>
      </w:r>
      <w:r>
        <w:t xml:space="preserve">   Lest    </w:t>
      </w:r>
      <w:r>
        <w:t xml:space="preserve">   Heard    </w:t>
      </w:r>
      <w:r>
        <w:t xml:space="preserve">   We Have    </w:t>
      </w:r>
      <w:r>
        <w:t xml:space="preserve">   Things    </w:t>
      </w:r>
      <w:r>
        <w:t xml:space="preserve">   To The    </w:t>
      </w:r>
      <w:r>
        <w:t xml:space="preserve">   Heed    </w:t>
      </w:r>
      <w:r>
        <w:t xml:space="preserve">   Earnest    </w:t>
      </w:r>
      <w:r>
        <w:t xml:space="preserve">   The More    </w:t>
      </w:r>
      <w:r>
        <w:t xml:space="preserve">   Give    </w:t>
      </w:r>
      <w:r>
        <w:t xml:space="preserve">   Must    </w:t>
      </w:r>
      <w:r>
        <w:t xml:space="preserve">   We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2021-10-11T12:12:37Z</dcterms:created>
  <dcterms:modified xsi:type="dcterms:W3CDTF">2021-10-11T12:12:37Z</dcterms:modified>
</cp:coreProperties>
</file>