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 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17:11    </w:t>
      </w:r>
      <w:r>
        <w:t xml:space="preserve">   Acts    </w:t>
      </w:r>
      <w:r>
        <w:t xml:space="preserve">   true    </w:t>
      </w:r>
      <w:r>
        <w:t xml:space="preserve">   Paul    </w:t>
      </w:r>
      <w:r>
        <w:t xml:space="preserve">   what    </w:t>
      </w:r>
      <w:r>
        <w:t xml:space="preserve">   day    </w:t>
      </w:r>
      <w:r>
        <w:t xml:space="preserve">   every    </w:t>
      </w:r>
      <w:r>
        <w:t xml:space="preserve">   Scriptures    </w:t>
      </w:r>
      <w:r>
        <w:t xml:space="preserve">   examined    </w:t>
      </w:r>
      <w:r>
        <w:t xml:space="preserve">   eagerness    </w:t>
      </w:r>
      <w:r>
        <w:t xml:space="preserve">   great    </w:t>
      </w:r>
      <w:r>
        <w:t xml:space="preserve">   message    </w:t>
      </w:r>
      <w:r>
        <w:t xml:space="preserve">   received    </w:t>
      </w:r>
      <w:r>
        <w:t xml:space="preserve">   Berneans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Verse</dc:title>
  <dcterms:created xsi:type="dcterms:W3CDTF">2021-10-11T12:12:49Z</dcterms:created>
  <dcterms:modified xsi:type="dcterms:W3CDTF">2021-10-11T12:12:49Z</dcterms:modified>
</cp:coreProperties>
</file>