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Proverbs 8:33    </w:t>
      </w:r>
      <w:r>
        <w:t xml:space="preserve">   it    </w:t>
      </w:r>
      <w:r>
        <w:t xml:space="preserve">   disdain    </w:t>
      </w:r>
      <w:r>
        <w:t xml:space="preserve">   not    </w:t>
      </w:r>
      <w:r>
        <w:t xml:space="preserve">   do    </w:t>
      </w:r>
      <w:r>
        <w:t xml:space="preserve">   and    </w:t>
      </w:r>
      <w:r>
        <w:t xml:space="preserve">   wise    </w:t>
      </w:r>
      <w:r>
        <w:t xml:space="preserve">   be    </w:t>
      </w:r>
      <w:r>
        <w:t xml:space="preserve">   instruction    </w:t>
      </w:r>
      <w:r>
        <w:t xml:space="preserve">   Hear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2021-10-11T12:12:56Z</dcterms:created>
  <dcterms:modified xsi:type="dcterms:W3CDTF">2021-10-11T12:12:56Z</dcterms:modified>
</cp:coreProperties>
</file>