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For    </w:t>
      </w:r>
      <w:r>
        <w:t xml:space="preserve">   Risks    </w:t>
      </w:r>
      <w:r>
        <w:t xml:space="preserve">   Take    </w:t>
      </w:r>
      <w:r>
        <w:t xml:space="preserve">   Can    </w:t>
      </w:r>
      <w:r>
        <w:t xml:space="preserve">   I    </w:t>
      </w:r>
      <w:r>
        <w:t xml:space="preserve">   Israelites    </w:t>
      </w:r>
      <w:r>
        <w:t xml:space="preserve">   Spies    </w:t>
      </w:r>
      <w:r>
        <w:t xml:space="preserve">   Rahab    </w:t>
      </w:r>
      <w:r>
        <w:t xml:space="preserve">   Psalm    </w:t>
      </w:r>
      <w:r>
        <w:t xml:space="preserve">   Path    </w:t>
      </w:r>
      <w:r>
        <w:t xml:space="preserve">   My    </w:t>
      </w:r>
      <w:r>
        <w:t xml:space="preserve">   Light    </w:t>
      </w:r>
      <w:r>
        <w:t xml:space="preserve">   A    </w:t>
      </w:r>
      <w:r>
        <w:t xml:space="preserve">   And    </w:t>
      </w:r>
      <w:r>
        <w:t xml:space="preserve">   Feet    </w:t>
      </w:r>
      <w:r>
        <w:t xml:space="preserve">   Lamp    </w:t>
      </w:r>
      <w:r>
        <w:t xml:space="preserve">   Is    </w:t>
      </w:r>
      <w:r>
        <w:t xml:space="preserve">   Word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2021-10-11T12:13:33Z</dcterms:created>
  <dcterms:modified xsi:type="dcterms:W3CDTF">2021-10-11T12:13:33Z</dcterms:modified>
</cp:coreProperties>
</file>