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VERSE    </w:t>
      </w:r>
      <w:r>
        <w:t xml:space="preserve">   WHEN    </w:t>
      </w:r>
      <w:r>
        <w:t xml:space="preserve">   JESUS    </w:t>
      </w:r>
      <w:r>
        <w:t xml:space="preserve">   SPOKE    </w:t>
      </w:r>
      <w:r>
        <w:t xml:space="preserve">   AGAIN    </w:t>
      </w:r>
      <w:r>
        <w:t xml:space="preserve">   PEOPLE    </w:t>
      </w:r>
      <w:r>
        <w:t xml:space="preserve">   AM    </w:t>
      </w:r>
      <w:r>
        <w:t xml:space="preserve">   WORLD    </w:t>
      </w:r>
      <w:r>
        <w:t xml:space="preserve">   WHOEVER    </w:t>
      </w:r>
      <w:r>
        <w:t xml:space="preserve">   FOLLOWS    </w:t>
      </w:r>
      <w:r>
        <w:t xml:space="preserve">   NEVER    </w:t>
      </w:r>
      <w:r>
        <w:t xml:space="preserve">   WALK    </w:t>
      </w:r>
      <w:r>
        <w:t xml:space="preserve">   DARKNESS    </w:t>
      </w:r>
      <w:r>
        <w:t xml:space="preserve">   LIGHT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2022-01-27T03:48:33Z</dcterms:created>
  <dcterms:modified xsi:type="dcterms:W3CDTF">2022-01-27T03:48:33Z</dcterms:modified>
</cp:coreProperties>
</file>