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fourteen    </w:t>
      </w:r>
      <w:r>
        <w:t xml:space="preserve">   one hundred thirty-nine    </w:t>
      </w:r>
      <w:r>
        <w:t xml:space="preserve">   Psalm    </w:t>
      </w:r>
      <w:r>
        <w:t xml:space="preserve">   well    </w:t>
      </w:r>
      <w:r>
        <w:t xml:space="preserve">   very    </w:t>
      </w:r>
      <w:r>
        <w:t xml:space="preserve">   know    </w:t>
      </w:r>
      <w:r>
        <w:t xml:space="preserve">   done    </w:t>
      </w:r>
      <w:r>
        <w:t xml:space="preserve">   way    </w:t>
      </w:r>
      <w:r>
        <w:t xml:space="preserve">   wonderful    </w:t>
      </w:r>
      <w:r>
        <w:t xml:space="preserve">   amazing    </w:t>
      </w:r>
      <w:r>
        <w:t xml:space="preserve">   me    </w:t>
      </w:r>
      <w:r>
        <w:t xml:space="preserve">   made    </w:t>
      </w:r>
      <w:r>
        <w:t xml:space="preserve">   because    </w:t>
      </w:r>
      <w:r>
        <w:t xml:space="preserve">   you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2021-10-11T12:11:53Z</dcterms:created>
  <dcterms:modified xsi:type="dcterms:W3CDTF">2021-10-11T12:11:53Z</dcterms:modified>
</cp:coreProperties>
</file>