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Memory Verse</w:t>
      </w:r>
    </w:p>
    <w:p>
      <w:pPr>
        <w:pStyle w:val="Questions"/>
      </w:pPr>
      <w:r>
        <w:t xml:space="preserve">1.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2. IRSEAP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 UYO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 ACSUEBE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 UYO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DAEM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8.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NA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GAIZNMA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DEWFNOLUR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AYW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HAWT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OUY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EAHV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NEDO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19. RUWEODFLN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21. NKOW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SITH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EVRY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LWLE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PALSM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41:139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2021-10-11T12:11:56Z</dcterms:created>
  <dcterms:modified xsi:type="dcterms:W3CDTF">2021-10-11T12:11:56Z</dcterms:modified>
</cp:coreProperties>
</file>