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our _____ and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_____________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______________ over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4:25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been justified through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 our __________ Jesus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_______ for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was __________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raised to life for our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___________, since we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to _________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2021-10-11T12:12:01Z</dcterms:created>
  <dcterms:modified xsi:type="dcterms:W3CDTF">2021-10-11T12:12:01Z</dcterms:modified>
</cp:coreProperties>
</file>