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 Verse Romans 8:18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REVEALED    </w:t>
      </w:r>
      <w:r>
        <w:t xml:space="preserve">   GLORY    </w:t>
      </w:r>
      <w:r>
        <w:t xml:space="preserve">   COMPARING    </w:t>
      </w:r>
      <w:r>
        <w:t xml:space="preserve">   WORTH    </w:t>
      </w:r>
      <w:r>
        <w:t xml:space="preserve">   NOT    </w:t>
      </w:r>
      <w:r>
        <w:t xml:space="preserve">   TIME    </w:t>
      </w:r>
      <w:r>
        <w:t xml:space="preserve">   PRESENT    </w:t>
      </w:r>
      <w:r>
        <w:t xml:space="preserve">   SUFFERINGS    </w:t>
      </w:r>
      <w:r>
        <w:t xml:space="preserve">   CONSIDER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Romans 8:18</dc:title>
  <dcterms:created xsi:type="dcterms:W3CDTF">2021-10-11T12:12:09Z</dcterms:created>
  <dcterms:modified xsi:type="dcterms:W3CDTF">2021-10-11T12:12:09Z</dcterms:modified>
</cp:coreProperties>
</file>