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 Scramble </w:t>
      </w:r>
    </w:p>
    <w:p>
      <w:pPr>
        <w:pStyle w:val="Questions"/>
      </w:pPr>
      <w:r>
        <w:t xml:space="preserve">1. HE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SIAD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YAN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UYO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STNWA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FOLEWOLR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OYU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STMU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VGIE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RUYO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WYA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ETKA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UP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ROYU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RCSOS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LOWLOF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ME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26. ARMK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:843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Scramble </dc:title>
  <dcterms:created xsi:type="dcterms:W3CDTF">2021-10-11T12:12:14Z</dcterms:created>
  <dcterms:modified xsi:type="dcterms:W3CDTF">2021-10-11T12:12:14Z</dcterms:modified>
</cp:coreProperties>
</file>