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 Word Scramble</w:t>
      </w:r>
    </w:p>
    <w:p>
      <w:pPr>
        <w:pStyle w:val="Questions"/>
      </w:pPr>
      <w:r>
        <w:t xml:space="preserve">1. UTGHSTOH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GTMHYI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RKOC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GALPNESI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YUO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ETROTOPRC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MALSP 41:91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ABUECSE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REA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UOY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YM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Word Scramble</dc:title>
  <dcterms:created xsi:type="dcterms:W3CDTF">2021-10-11T12:13:00Z</dcterms:created>
  <dcterms:modified xsi:type="dcterms:W3CDTF">2021-10-11T12:13:00Z</dcterms:modified>
</cp:coreProperties>
</file>