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Processing info into memory system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Chunking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Retention of encoded info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Acoustic encoding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getting info out of storage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Storage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Immediate brief recording of sensory info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Semantic encoding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Activated memory that holds a few items briefly before it is encoded and store for or discarded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Sensory memory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relatively permanent and limitless storehouse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Retrieval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Organizing items into familiar manageable units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Short term memory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Encoding of pictures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Visual encoding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Encoding of sounds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Encoding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Encoding of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Long term memory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Vocab </dc:title>
  <dcterms:created xsi:type="dcterms:W3CDTF">2021-10-11T12:11:47Z</dcterms:created>
  <dcterms:modified xsi:type="dcterms:W3CDTF">2021-10-11T12:11:47Z</dcterms:modified>
</cp:coreProperties>
</file>