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total    </w:t>
      </w:r>
      <w:r>
        <w:t xml:space="preserve">   poem    </w:t>
      </w:r>
      <w:r>
        <w:t xml:space="preserve">   paper    </w:t>
      </w:r>
      <w:r>
        <w:t xml:space="preserve">   student    </w:t>
      </w:r>
      <w:r>
        <w:t xml:space="preserve">   secret    </w:t>
      </w:r>
      <w:r>
        <w:t xml:space="preserve">   music    </w:t>
      </w:r>
      <w:r>
        <w:t xml:space="preserve">   giant    </w:t>
      </w:r>
      <w:r>
        <w:t xml:space="preserve">   tidy    </w:t>
      </w:r>
      <w:r>
        <w:t xml:space="preserve">   silent    </w:t>
      </w:r>
      <w:r>
        <w:t xml:space="preserve">   title    </w:t>
      </w:r>
      <w:r>
        <w:t xml:space="preserve">   lazy    </w:t>
      </w:r>
      <w:r>
        <w:t xml:space="preserve">   later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Words</dc:title>
  <dcterms:created xsi:type="dcterms:W3CDTF">2021-10-11T12:13:21Z</dcterms:created>
  <dcterms:modified xsi:type="dcterms:W3CDTF">2021-10-11T12:13:21Z</dcterms:modified>
</cp:coreProperties>
</file>