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and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memory engram    </w:t>
      </w:r>
      <w:r>
        <w:t xml:space="preserve">   neuron    </w:t>
      </w:r>
      <w:r>
        <w:t xml:space="preserve">   skill memories    </w:t>
      </w:r>
      <w:r>
        <w:t xml:space="preserve">   fact memories    </w:t>
      </w:r>
      <w:r>
        <w:t xml:space="preserve">   amnesia    </w:t>
      </w:r>
      <w:r>
        <w:t xml:space="preserve">   Alzheimer    </w:t>
      </w:r>
      <w:r>
        <w:t xml:space="preserve">   long term    </w:t>
      </w:r>
      <w:r>
        <w:t xml:space="preserve">   short term    </w:t>
      </w:r>
      <w:r>
        <w:t xml:space="preserve">   memory    </w:t>
      </w:r>
      <w:r>
        <w:t xml:space="preserve">   frontal lobe    </w:t>
      </w:r>
      <w:r>
        <w:t xml:space="preserve">   association cortex    </w:t>
      </w:r>
      <w:r>
        <w:t xml:space="preserve">   thalamus    </w:t>
      </w:r>
      <w:r>
        <w:t xml:space="preserve">   hippocampus    </w:t>
      </w:r>
      <w:r>
        <w:t xml:space="preserve">   Cerebrum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and Learning</dc:title>
  <dcterms:created xsi:type="dcterms:W3CDTF">2021-10-11T12:12:53Z</dcterms:created>
  <dcterms:modified xsi:type="dcterms:W3CDTF">2021-10-11T12:12:53Z</dcterms:modified>
</cp:coreProperties>
</file>