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and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Storage medium including CDs, DVDs and Bluray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when RAM is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that requires power to retain it's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cheap storage used by companies to backup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Checks carried out by the BIOS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storage with no moving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term storage e.g 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Software programmed into 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programs and files that are currently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capacity storage vulnerable to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 of instructions used to boot up the operating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and Storage</dc:title>
  <dcterms:created xsi:type="dcterms:W3CDTF">2021-10-11T12:12:59Z</dcterms:created>
  <dcterms:modified xsi:type="dcterms:W3CDTF">2021-10-11T12:12:59Z</dcterms:modified>
</cp:coreProperties>
</file>