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memory could be fake or altered with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failed repressed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memories that you've gained based off of things that you've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experience so powerful your brain remembers ever detail of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tricks used to help improve memory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that you don’t have to concentrate on doing; the fluidity of your actions is based on your level of mastery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in the brain short term memory is stored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you get older memories become less detailed and fade.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remembering things that you didn't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things you've learned from other people; passed on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you've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facts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faculty by which the mind stores and remembers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able too recreate images in our heads</w:t>
            </w:r>
          </w:p>
        </w:tc>
      </w:tr>
    </w:tbl>
    <w:p>
      <w:pPr>
        <w:pStyle w:val="WordBankLarge"/>
      </w:pPr>
      <w:r>
        <w:t xml:space="preserve">   procedural knowledge    </w:t>
      </w:r>
      <w:r>
        <w:t xml:space="preserve">   flashbulb memory    </w:t>
      </w:r>
      <w:r>
        <w:t xml:space="preserve">   semantic    </w:t>
      </w:r>
      <w:r>
        <w:t xml:space="preserve">   mnemonic devices    </w:t>
      </w:r>
      <w:r>
        <w:t xml:space="preserve">   imagination    </w:t>
      </w:r>
      <w:r>
        <w:t xml:space="preserve">   shared knowledge    </w:t>
      </w:r>
      <w:r>
        <w:t xml:space="preserve">   personal experience    </w:t>
      </w:r>
      <w:r>
        <w:t xml:space="preserve">   persistence    </w:t>
      </w:r>
      <w:r>
        <w:t xml:space="preserve">   memory    </w:t>
      </w:r>
      <w:r>
        <w:t xml:space="preserve">   episodic    </w:t>
      </w:r>
      <w:r>
        <w:t xml:space="preserve">   misattribution    </w:t>
      </w:r>
      <w:r>
        <w:t xml:space="preserve">   suggestibility    </w:t>
      </w:r>
      <w:r>
        <w:t xml:space="preserve">   transience    </w:t>
      </w:r>
      <w:r>
        <w:t xml:space="preserve">   prefrontal cortex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2021-10-11T12:12:28Z</dcterms:created>
  <dcterms:modified xsi:type="dcterms:W3CDTF">2021-10-11T12:12:28Z</dcterms:modified>
</cp:coreProperties>
</file>