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first dance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favorite pokemon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play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make my heart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you be the ____ to my sally?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mate for life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baby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favorite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kiss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crossword </dc:title>
  <dcterms:created xsi:type="dcterms:W3CDTF">2021-10-11T12:13:47Z</dcterms:created>
  <dcterms:modified xsi:type="dcterms:W3CDTF">2021-10-11T12:13:47Z</dcterms:modified>
</cp:coreProperties>
</file>