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information is changed so that it can be stored in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interference where a new memories will interfere with the new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LTM for our knowledge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interference where old memories interfere new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LTM for knowledge of skills that we have learnt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representation of how memory works between 3 stores: sensory register, STM and LTM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WMM. Codes data acoustically and is split up into a further 2 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WMM. allocates data to different slave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can be held in 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LTM that allows storage for personal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a memory lasts until it is forgotten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crossword</dc:title>
  <dcterms:created xsi:type="dcterms:W3CDTF">2021-12-20T03:39:27Z</dcterms:created>
  <dcterms:modified xsi:type="dcterms:W3CDTF">2021-12-20T03:39:27Z</dcterms:modified>
</cp:coreProperties>
</file>