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organization that is meaningful to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lenght of time information will remain in working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interference causing forgetting during the retenion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capacity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requiring a correct response from multiple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knowledge about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placing information in long-term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decay causing forgetting with the passing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knowledge that enables one to know how to complete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information in working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interference that causes forgetting prior to gaining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information from working to long-term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permanently stored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transforming information to be remembered and stored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memory that temporarily stores and uses recent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search through long-term memory for information needed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test that requires a response with no 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2021-10-11T12:11:35Z</dcterms:created>
  <dcterms:modified xsi:type="dcterms:W3CDTF">2021-10-11T12:11:35Z</dcterms:modified>
</cp:coreProperties>
</file>