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Tendency to falsely beleive that they would have accurately predicted an outcome without having been told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Active system that processes the information in short 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memory retrieval in which information is "pulled" from the memory with few external cues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match a piece of information or a stimulus to a stored image or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access a visual sensory memory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Loss of memory due to the passage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Mental operations that people perform on sensory information to convert it to a form that is usable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change in the brain that occurs when a memory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Visual sensory memory that lasts only for a fraction of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memory lasts only 2-4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Getting information they know out of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Holding on to information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system receives information from the senses, puts it into a usable form, organizes it and retrieves the information from storage.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</dc:title>
  <dcterms:created xsi:type="dcterms:W3CDTF">2021-10-11T12:12:40Z</dcterms:created>
  <dcterms:modified xsi:type="dcterms:W3CDTF">2021-10-11T12:12:40Z</dcterms:modified>
</cp:coreProperties>
</file>