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working memory that coordinates other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Occurs when newly learned information interferes with and impedes the recall of previously learned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working memory that deals with visual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Interview technique devised to improve the accuracy of witness recall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Difficulties in recall that are due to the absence of the correct retrieval cues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information that can be held in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Permanent store holding unlimited amounts of information for long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Failure to retrieve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Question phrased in such a way that it prompts a particular kind of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 of sensory information that lasts no more than a few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long-term memory for information about specific experiences and events in our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length of time information remains in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working memory that deals with auditory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Method of increasing short-term memory by grouping information into larger units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</dc:title>
  <dcterms:created xsi:type="dcterms:W3CDTF">2021-10-11T12:12:42Z</dcterms:created>
  <dcterms:modified xsi:type="dcterms:W3CDTF">2021-10-11T12:12:42Z</dcterms:modified>
</cp:coreProperties>
</file>