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storage that only maintains its data while the device is powered.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memory management technique that provides an idealized abstraction of the storage resources that are actually available on a given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non-volatile firmware used to perform hardware initialization during the booting process, and to provide runtime services for operating systems and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portable storage hardware that is safe and reliable and easy to transfer. Plugs into computers connection 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non volatile memory that stores information in thousands of floating-gate transistors, each with a changeable resistance to electric current.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CPU main memory-a hardware or software component that stores data so future requests for that data can be served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used for the task of secondary storage, or long-term persistent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long-term memory of a computer. This is where you store documents, music, games and other files while you are not using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non-volatile memory used in computers and other electronic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form of primary computer data storage that stores data and machine code currently being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technologies</dc:title>
  <dcterms:created xsi:type="dcterms:W3CDTF">2021-10-11T12:12:02Z</dcterms:created>
  <dcterms:modified xsi:type="dcterms:W3CDTF">2021-10-11T12:12:02Z</dcterms:modified>
</cp:coreProperties>
</file>