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verse 1 John 1:9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unrighteousness    </w:t>
      </w:r>
      <w:r>
        <w:t xml:space="preserve">   all    </w:t>
      </w:r>
      <w:r>
        <w:t xml:space="preserve">   from    </w:t>
      </w:r>
      <w:r>
        <w:t xml:space="preserve">   us    </w:t>
      </w:r>
      <w:r>
        <w:t xml:space="preserve">   cleanse    </w:t>
      </w:r>
      <w:r>
        <w:t xml:space="preserve">   to    </w:t>
      </w:r>
      <w:r>
        <w:t xml:space="preserve">   and    </w:t>
      </w:r>
      <w:r>
        <w:t xml:space="preserve">   sins    </w:t>
      </w:r>
      <w:r>
        <w:t xml:space="preserve">   our    </w:t>
      </w:r>
      <w:r>
        <w:t xml:space="preserve">   forgive    </w:t>
      </w:r>
      <w:r>
        <w:t xml:space="preserve">   just    </w:t>
      </w:r>
      <w:r>
        <w:t xml:space="preserve">   faithful    </w:t>
      </w:r>
      <w:r>
        <w:t xml:space="preserve">   is    </w:t>
      </w:r>
      <w:r>
        <w:t xml:space="preserve">   he    </w:t>
      </w:r>
      <w:r>
        <w:t xml:space="preserve">   confess    </w:t>
      </w:r>
      <w:r>
        <w:t xml:space="preserve">   we    </w:t>
      </w:r>
      <w:r>
        <w:t xml:space="preserve">   If    </w:t>
      </w:r>
      <w:r>
        <w:t xml:space="preserve">   1 John 1:9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 1 John 1:9</dc:title>
  <dcterms:created xsi:type="dcterms:W3CDTF">2021-10-11T12:12:52Z</dcterms:created>
  <dcterms:modified xsi:type="dcterms:W3CDTF">2021-10-11T12:12:52Z</dcterms:modified>
</cp:coreProperties>
</file>