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Deuteronomy    </w:t>
      </w:r>
      <w:r>
        <w:t xml:space="preserve">   God    </w:t>
      </w:r>
      <w:r>
        <w:t xml:space="preserve">   Heart    </w:t>
      </w:r>
      <w:r>
        <w:t xml:space="preserve">   Lord    </w:t>
      </w:r>
      <w:r>
        <w:t xml:space="preserve">   Love    </w:t>
      </w:r>
      <w:r>
        <w:t xml:space="preserve">   Soul    </w:t>
      </w:r>
      <w:r>
        <w:t xml:space="preserve">   Strength    </w:t>
      </w:r>
      <w:r>
        <w:t xml:space="preserve">   The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2021-10-11T12:11:43Z</dcterms:created>
  <dcterms:modified xsi:type="dcterms:W3CDTF">2021-10-11T12:11:43Z</dcterms:modified>
</cp:coreProperties>
</file>