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Memphis Holidaze!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store has been on Beale Street for over 140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Famed Memphis rap group, Three Six Mafia won an Oscar in 2006 for a song they wrote for what Memphis-based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Memphis is named after a city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known as the National Civil Rights Museum, this motel is the last place that Dr. Martin Luther King, Jr. stayed.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oldest Restaurant in Memphis.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did not have Six Flags but we did have an amusement park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soul singer helped to put Memphis on the map with his Hot Buttered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Penny Hardaway's first name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downtown Memphis restaurant was once home to a brothel.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crooner made sure to wear his Blue Suede Shoes when he came home to Memphis.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"Walking in Memphis!  Walking with my feet 10 feet off of 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Memphis Holidaze!</dc:title>
  <dcterms:created xsi:type="dcterms:W3CDTF">2021-10-11T12:12:52Z</dcterms:created>
  <dcterms:modified xsi:type="dcterms:W3CDTF">2021-10-11T12:12:52Z</dcterms:modified>
</cp:coreProperties>
</file>