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Memphis &amp; Mississippi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Here you can smell the salt air and reel in a big fish, where are you?</w:t>
            </w:r>
          </w:p>
          <w:p>
            <w:pPr>
              <w:keepLines/>
              <w:pStyle w:val="CluesTiny"/>
            </w:pPr>
            <w:r>
              <w:rPr>
                <w:b w:val="true"/>
                <w:bCs w:val="true"/>
              </w:rPr>
              <w:t xml:space="preserve">6. </w:t>
            </w:r>
            <w:r>
              <w:t xml:space="preserve">Which place in Mississippi is known as the Gateway to the Blues?</w:t>
            </w:r>
          </w:p>
          <w:p>
            <w:pPr>
              <w:keepLines/>
              <w:pStyle w:val="CluesTiny"/>
            </w:pPr>
            <w:r>
              <w:rPr>
                <w:b w:val="true"/>
                <w:bCs w:val="true"/>
              </w:rPr>
              <w:t xml:space="preserve">8. </w:t>
            </w:r>
            <w:r>
              <w:t xml:space="preserve">Who was known as the Beale Street Blues Boy?</w:t>
            </w:r>
          </w:p>
          <w:p>
            <w:pPr>
              <w:keepLines/>
              <w:pStyle w:val="CluesTiny"/>
            </w:pPr>
            <w:r>
              <w:rPr>
                <w:b w:val="true"/>
                <w:bCs w:val="true"/>
              </w:rPr>
              <w:t xml:space="preserve">11. </w:t>
            </w:r>
            <w:r>
              <w:t xml:space="preserve">Where can you go to find music, barbecue and Beale Street?</w:t>
            </w:r>
          </w:p>
          <w:p>
            <w:pPr>
              <w:keepLines/>
              <w:pStyle w:val="CluesTiny"/>
            </w:pPr>
            <w:r>
              <w:rPr>
                <w:b w:val="true"/>
                <w:bCs w:val="true"/>
              </w:rPr>
              <w:t xml:space="preserve">12. </w:t>
            </w:r>
            <w:r>
              <w:t xml:space="preserve">Elvis won 3 Grammys for what genre of music (hint...it wasn't Rock 'n' Roll!)</w:t>
            </w:r>
          </w:p>
          <w:p>
            <w:pPr>
              <w:keepLines/>
              <w:pStyle w:val="CluesTiny"/>
            </w:pPr>
            <w:r>
              <w:rPr>
                <w:b w:val="true"/>
                <w:bCs w:val="true"/>
              </w:rPr>
              <w:t xml:space="preserve">13. </w:t>
            </w:r>
            <w:r>
              <w:t xml:space="preserve">Which music genre is Mississippi most famous for?</w:t>
            </w:r>
          </w:p>
          <w:p>
            <w:pPr>
              <w:keepLines/>
              <w:pStyle w:val="CluesTiny"/>
            </w:pPr>
            <w:r>
              <w:rPr>
                <w:b w:val="true"/>
                <w:bCs w:val="true"/>
              </w:rPr>
              <w:t xml:space="preserve">14. </w:t>
            </w:r>
            <w:r>
              <w:t xml:space="preserve">Which Mississippi town had more millionaires per capita than anywhere else in America?</w:t>
            </w:r>
          </w:p>
          <w:p>
            <w:pPr>
              <w:keepLines/>
              <w:pStyle w:val="CluesTiny"/>
            </w:pPr>
            <w:r>
              <w:rPr>
                <w:b w:val="true"/>
                <w:bCs w:val="true"/>
              </w:rPr>
              <w:t xml:space="preserve">15. </w:t>
            </w:r>
            <w:r>
              <w:t xml:space="preserve">This Cleveland museum is the only one of its kind outside of Los Angeles, what is it called?</w:t>
            </w:r>
          </w:p>
          <w:p>
            <w:pPr>
              <w:keepLines/>
              <w:pStyle w:val="CluesTiny"/>
            </w:pPr>
            <w:r>
              <w:rPr>
                <w:b w:val="true"/>
                <w:bCs w:val="true"/>
              </w:rPr>
              <w:t xml:space="preserve">16. </w:t>
            </w:r>
            <w:r>
              <w:t xml:space="preserve">What is the name of Morgan Freemans Blue Bar in Clarksdale?</w:t>
            </w:r>
          </w:p>
          <w:p>
            <w:pPr>
              <w:keepLines/>
              <w:pStyle w:val="CluesTiny"/>
            </w:pPr>
            <w:r>
              <w:rPr>
                <w:b w:val="true"/>
                <w:bCs w:val="true"/>
              </w:rPr>
              <w:t xml:space="preserve">18. </w:t>
            </w:r>
            <w:r>
              <w:t xml:space="preserve">The Home of Elvis Presley?</w:t>
            </w:r>
          </w:p>
        </w:tc>
        <w:tc>
          <w:p>
            <w:pPr>
              <w:pStyle w:val="CluesTiny"/>
            </w:pPr>
            <w:r>
              <w:rPr>
                <w:b w:val="true"/>
                <w:bCs w:val="true"/>
              </w:rPr>
              <w:t xml:space="preserve">Down</w:t>
            </w:r>
          </w:p>
          <w:p>
            <w:pPr>
              <w:keepLines/>
              <w:pStyle w:val="CluesTiny"/>
            </w:pPr>
            <w:r>
              <w:rPr>
                <w:b w:val="true"/>
                <w:bCs w:val="true"/>
              </w:rPr>
              <w:t xml:space="preserve">1. </w:t>
            </w:r>
            <w:r>
              <w:t xml:space="preserve">Which two interconnected museums opened in celebration of the state’s bicentennial and where Mississippians tell their own stories of the state’s rich and complex history? The Museum of Mississippi History and ......?</w:t>
            </w:r>
          </w:p>
          <w:p>
            <w:pPr>
              <w:keepLines/>
              <w:pStyle w:val="CluesTiny"/>
            </w:pPr>
            <w:r>
              <w:rPr>
                <w:b w:val="true"/>
                <w:bCs w:val="true"/>
              </w:rPr>
              <w:t xml:space="preserve">2. </w:t>
            </w:r>
            <w:r>
              <w:t xml:space="preserve">Which cultural Mississippi town took it's name from a place in England and is also home to a University?</w:t>
            </w:r>
          </w:p>
          <w:p>
            <w:pPr>
              <w:keepLines/>
              <w:pStyle w:val="CluesTiny"/>
            </w:pPr>
            <w:r>
              <w:rPr>
                <w:b w:val="true"/>
                <w:bCs w:val="true"/>
              </w:rPr>
              <w:t xml:space="preserve">3. </w:t>
            </w:r>
            <w:r>
              <w:t xml:space="preserve">Which trail throughout the state has more than 200 markers?</w:t>
            </w:r>
          </w:p>
          <w:p>
            <w:pPr>
              <w:keepLines/>
              <w:pStyle w:val="CluesTiny"/>
            </w:pPr>
            <w:r>
              <w:rPr>
                <w:b w:val="true"/>
                <w:bCs w:val="true"/>
              </w:rPr>
              <w:t xml:space="preserve">5. </w:t>
            </w:r>
            <w:r>
              <w:t xml:space="preserve">What's the name of the studio where Elvis, Jerry Lee Lewis, Johnny Cash and Carl Perkins recorded together?</w:t>
            </w:r>
          </w:p>
          <w:p>
            <w:pPr>
              <w:keepLines/>
              <w:pStyle w:val="CluesTiny"/>
            </w:pPr>
            <w:r>
              <w:rPr>
                <w:b w:val="true"/>
                <w:bCs w:val="true"/>
              </w:rPr>
              <w:t xml:space="preserve">7. </w:t>
            </w:r>
            <w:r>
              <w:t xml:space="preserve">Where was Elvis Presley born?</w:t>
            </w:r>
          </w:p>
          <w:p>
            <w:pPr>
              <w:keepLines/>
              <w:pStyle w:val="CluesTiny"/>
            </w:pPr>
            <w:r>
              <w:rPr>
                <w:b w:val="true"/>
                <w:bCs w:val="true"/>
              </w:rPr>
              <w:t xml:space="preserve">9. </w:t>
            </w:r>
            <w:r>
              <w:t xml:space="preserve">Which musical legend is said to have 'sold his soul to the devil' at the Clarksdale crossroads?</w:t>
            </w:r>
          </w:p>
          <w:p>
            <w:pPr>
              <w:keepLines/>
              <w:pStyle w:val="CluesTiny"/>
            </w:pPr>
            <w:r>
              <w:rPr>
                <w:b w:val="true"/>
                <w:bCs w:val="true"/>
              </w:rPr>
              <w:t xml:space="preserve">10. </w:t>
            </w:r>
            <w:r>
              <w:t xml:space="preserve">What's the name of the unusual sandwich found in the Mississippi Delta?</w:t>
            </w:r>
          </w:p>
          <w:p>
            <w:pPr>
              <w:keepLines/>
              <w:pStyle w:val="CluesTiny"/>
            </w:pPr>
            <w:r>
              <w:rPr>
                <w:b w:val="true"/>
                <w:bCs w:val="true"/>
              </w:rPr>
              <w:t xml:space="preserve">17. </w:t>
            </w:r>
            <w:r>
              <w:t xml:space="preserve">Memphis' famous soul music museum **** Museum of American Soul Music?</w:t>
            </w:r>
          </w:p>
          <w:p>
            <w:pPr>
              <w:keepLines/>
              <w:pStyle w:val="CluesTiny"/>
            </w:pPr>
            <w:r>
              <w:rPr>
                <w:b w:val="true"/>
                <w:bCs w:val="true"/>
              </w:rPr>
              <w:t xml:space="preserve">19. </w:t>
            </w:r>
            <w:r>
              <w:t xml:space="preserve">Which animal is The Peabody famous for?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Memphis &amp; Mississippi</dc:title>
  <dcterms:created xsi:type="dcterms:W3CDTF">2021-10-11T12:12:28Z</dcterms:created>
  <dcterms:modified xsi:type="dcterms:W3CDTF">2021-10-11T12:12:28Z</dcterms:modified>
</cp:coreProperties>
</file>