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Michael Bublé    </w:t>
      </w:r>
      <w:r>
        <w:t xml:space="preserve">   Jon Bon Jovi    </w:t>
      </w:r>
      <w:r>
        <w:t xml:space="preserve">   Liam Payne    </w:t>
      </w:r>
      <w:r>
        <w:t xml:space="preserve">   Drake    </w:t>
      </w:r>
      <w:r>
        <w:t xml:space="preserve">   Stevie Wonder    </w:t>
      </w:r>
      <w:r>
        <w:t xml:space="preserve">   Paul McCartney    </w:t>
      </w:r>
      <w:r>
        <w:t xml:space="preserve">   Tony Bennet    </w:t>
      </w:r>
      <w:r>
        <w:t xml:space="preserve">   Dimash Kudaibergen    </w:t>
      </w:r>
      <w:r>
        <w:t xml:space="preserve">   Phil Collins    </w:t>
      </w:r>
      <w:r>
        <w:t xml:space="preserve">   Chris Brown    </w:t>
      </w:r>
      <w:r>
        <w:t xml:space="preserve">   Boy George    </w:t>
      </w:r>
      <w:r>
        <w:t xml:space="preserve">   Nick Jonas    </w:t>
      </w:r>
      <w:r>
        <w:t xml:space="preserve">   Jason Derulo    </w:t>
      </w:r>
      <w:r>
        <w:t xml:space="preserve">   Post Malone    </w:t>
      </w:r>
      <w:r>
        <w:t xml:space="preserve">   Richard Marx    </w:t>
      </w:r>
      <w:r>
        <w:t xml:space="preserve">   Usher    </w:t>
      </w:r>
      <w:r>
        <w:t xml:space="preserve">   The Weeknd    </w:t>
      </w:r>
      <w:r>
        <w:t xml:space="preserve">   Billy Joel    </w:t>
      </w:r>
      <w:r>
        <w:t xml:space="preserve">   Zayn    </w:t>
      </w:r>
      <w:r>
        <w:t xml:space="preserve">   Khalid    </w:t>
      </w:r>
      <w:r>
        <w:t xml:space="preserve">   Elton John    </w:t>
      </w:r>
      <w:r>
        <w:t xml:space="preserve">   Charlie Puth    </w:t>
      </w:r>
      <w:r>
        <w:t xml:space="preserve">   Shawn Mendes    </w:t>
      </w:r>
      <w:r>
        <w:t xml:space="preserve">   Harry Styles    </w:t>
      </w:r>
      <w:r>
        <w:t xml:space="preserve">   Justin Timberlake    </w:t>
      </w:r>
      <w:r>
        <w:t xml:space="preserve">   Justin Bieber    </w:t>
      </w:r>
      <w:r>
        <w:t xml:space="preserve">   Adam Levine    </w:t>
      </w:r>
      <w:r>
        <w:t xml:space="preserve">   Ed Sheeran    </w:t>
      </w:r>
      <w:r>
        <w:t xml:space="preserve">   Bruno Mars    </w:t>
      </w:r>
      <w:r>
        <w:t xml:space="preserve">   John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Pop</dc:title>
  <dcterms:created xsi:type="dcterms:W3CDTF">2021-10-11T12:13:24Z</dcterms:created>
  <dcterms:modified xsi:type="dcterms:W3CDTF">2021-10-11T12:13:24Z</dcterms:modified>
</cp:coreProperties>
</file>