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firm    </w:t>
      </w:r>
      <w:r>
        <w:t xml:space="preserve">   gallant    </w:t>
      </w:r>
      <w:r>
        <w:t xml:space="preserve">   cocky    </w:t>
      </w:r>
      <w:r>
        <w:t xml:space="preserve">   strong    </w:t>
      </w:r>
      <w:r>
        <w:t xml:space="preserve">   tiger    </w:t>
      </w:r>
      <w:r>
        <w:t xml:space="preserve">   stud    </w:t>
      </w:r>
      <w:r>
        <w:t xml:space="preserve">   jock    </w:t>
      </w:r>
      <w:r>
        <w:t xml:space="preserve">   redblooded    </w:t>
      </w:r>
      <w:r>
        <w:t xml:space="preserve">   powerful    </w:t>
      </w:r>
      <w:r>
        <w:t xml:space="preserve">   hunk    </w:t>
      </w:r>
      <w:r>
        <w:t xml:space="preserve">   heroic    </w:t>
      </w:r>
      <w:r>
        <w:t xml:space="preserve">   fearless    </w:t>
      </w:r>
      <w:r>
        <w:t xml:space="preserve">   brave    </w:t>
      </w:r>
      <w:r>
        <w:t xml:space="preserve">   daring    </w:t>
      </w:r>
      <w:r>
        <w:t xml:space="preserve">   tough    </w:t>
      </w:r>
      <w:r>
        <w:t xml:space="preserve">   masculine    </w:t>
      </w:r>
      <w:r>
        <w:t xml:space="preserve">   manly    </w:t>
      </w:r>
      <w:r>
        <w:t xml:space="preserve">   Macho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Men!</dc:title>
  <dcterms:created xsi:type="dcterms:W3CDTF">2021-10-11T12:12:16Z</dcterms:created>
  <dcterms:modified xsi:type="dcterms:W3CDTF">2021-10-11T12:12:16Z</dcterms:modified>
</cp:coreProperties>
</file>