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 in Black International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agent    </w:t>
      </w:r>
      <w:r>
        <w:t xml:space="preserve">   international    </w:t>
      </w:r>
      <w:r>
        <w:t xml:space="preserve">   bassam    </w:t>
      </w:r>
      <w:r>
        <w:t xml:space="preserve">   nasr    </w:t>
      </w:r>
      <w:r>
        <w:t xml:space="preserve">   aliens    </w:t>
      </w:r>
      <w:r>
        <w:t xml:space="preserve">   planet    </w:t>
      </w:r>
      <w:r>
        <w:t xml:space="preserve">   steve    </w:t>
      </w:r>
      <w:r>
        <w:t xml:space="preserve">   pawny    </w:t>
      </w:r>
      <w:r>
        <w:t xml:space="preserve">   hive    </w:t>
      </w:r>
      <w:r>
        <w:t xml:space="preserve">   london    </w:t>
      </w:r>
      <w:r>
        <w:t xml:space="preserve">   wormhole    </w:t>
      </w:r>
      <w:r>
        <w:t xml:space="preserve">   crystal    </w:t>
      </w:r>
      <w:r>
        <w:t xml:space="preserve">   weapon    </w:t>
      </w:r>
      <w:r>
        <w:t xml:space="preserve">   deception    </w:t>
      </w:r>
      <w:r>
        <w:t xml:space="preserve">   marrakesh    </w:t>
      </w:r>
      <w:r>
        <w:t xml:space="preserve">   twins    </w:t>
      </w:r>
      <w:r>
        <w:t xml:space="preserve">   vungus    </w:t>
      </w:r>
      <w:r>
        <w:t xml:space="preserve">   High 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 in Black International</dc:title>
  <dcterms:created xsi:type="dcterms:W3CDTF">2021-10-11T12:12:49Z</dcterms:created>
  <dcterms:modified xsi:type="dcterms:W3CDTF">2021-10-11T12:12:49Z</dcterms:modified>
</cp:coreProperties>
</file>