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 of Mayhem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Buffalo Bill    </w:t>
      </w:r>
      <w:r>
        <w:t xml:space="preserve">   Candyman    </w:t>
      </w:r>
      <w:r>
        <w:t xml:space="preserve">   Chucky    </w:t>
      </w:r>
      <w:r>
        <w:t xml:space="preserve">   Dracula    </w:t>
      </w:r>
      <w:r>
        <w:t xml:space="preserve">   Frankensteins Monster    </w:t>
      </w:r>
      <w:r>
        <w:t xml:space="preserve">   Freddy Krueger    </w:t>
      </w:r>
      <w:r>
        <w:t xml:space="preserve">   Ghostface    </w:t>
      </w:r>
      <w:r>
        <w:t xml:space="preserve">   Griffin    </w:t>
      </w:r>
      <w:r>
        <w:t xml:space="preserve">   Hannibal Lecter    </w:t>
      </w:r>
      <w:r>
        <w:t xml:space="preserve">   Harry Warden    </w:t>
      </w:r>
      <w:r>
        <w:t xml:space="preserve">   Jack Torrance    </w:t>
      </w:r>
      <w:r>
        <w:t xml:space="preserve">   Jason Voorhees    </w:t>
      </w:r>
      <w:r>
        <w:t xml:space="preserve">   Jigsaw    </w:t>
      </w:r>
      <w:r>
        <w:t xml:space="preserve">   Larry Talbot    </w:t>
      </w:r>
      <w:r>
        <w:t xml:space="preserve">   Leatherface    </w:t>
      </w:r>
      <w:r>
        <w:t xml:space="preserve">   Michael Myers    </w:t>
      </w:r>
      <w:r>
        <w:t xml:space="preserve">   Norman Bates    </w:t>
      </w:r>
      <w:r>
        <w:t xml:space="preserve">   Pennywise    </w:t>
      </w:r>
      <w:r>
        <w:t xml:space="preserve">   Pinhead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 of Mayhem</dc:title>
  <dcterms:created xsi:type="dcterms:W3CDTF">2021-10-11T12:13:36Z</dcterms:created>
  <dcterms:modified xsi:type="dcterms:W3CDTF">2021-10-11T12:13:36Z</dcterms:modified>
</cp:coreProperties>
</file>