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Pharaoh    </w:t>
      </w:r>
      <w:r>
        <w:t xml:space="preserve">   Paul    </w:t>
      </w:r>
      <w:r>
        <w:t xml:space="preserve">   Gabriel    </w:t>
      </w:r>
      <w:r>
        <w:t xml:space="preserve">   Micheal    </w:t>
      </w:r>
      <w:r>
        <w:t xml:space="preserve">   Barabbas    </w:t>
      </w:r>
      <w:r>
        <w:t xml:space="preserve">   Mordecai    </w:t>
      </w:r>
      <w:r>
        <w:t xml:space="preserve">   Haman    </w:t>
      </w:r>
      <w:r>
        <w:t xml:space="preserve">   Abraham    </w:t>
      </w:r>
      <w:r>
        <w:t xml:space="preserve">   Moses    </w:t>
      </w:r>
      <w:r>
        <w:t xml:space="preserve">   Lot    </w:t>
      </w:r>
      <w:r>
        <w:t xml:space="preserve">   Adam    </w:t>
      </w:r>
      <w:r>
        <w:t xml:space="preserve">   Pilot    </w:t>
      </w:r>
      <w:r>
        <w:t xml:space="preserve">   Abel    </w:t>
      </w:r>
      <w:r>
        <w:t xml:space="preserve">   Caine    </w:t>
      </w:r>
      <w:r>
        <w:t xml:space="preserve">   Joshua    </w:t>
      </w:r>
      <w:r>
        <w:t xml:space="preserve">   Laban    </w:t>
      </w:r>
      <w:r>
        <w:t xml:space="preserve">   Noah    </w:t>
      </w:r>
      <w:r>
        <w:t xml:space="preserve">   Nehemiah    </w:t>
      </w:r>
      <w:r>
        <w:t xml:space="preserve">   Ezekiel    </w:t>
      </w:r>
      <w:r>
        <w:t xml:space="preserve">   Elisha    </w:t>
      </w:r>
      <w:r>
        <w:t xml:space="preserve">   Elijah    </w:t>
      </w:r>
      <w:r>
        <w:t xml:space="preserve">   Saul    </w:t>
      </w:r>
      <w:r>
        <w:t xml:space="preserve">   Jonathan    </w:t>
      </w:r>
      <w:r>
        <w:t xml:space="preserve">   Jonah    </w:t>
      </w:r>
      <w:r>
        <w:t xml:space="preserve">   Benjamin    </w:t>
      </w:r>
      <w:r>
        <w:t xml:space="preserve">   Isaac    </w:t>
      </w:r>
      <w:r>
        <w:t xml:space="preserve">   Joseph    </w:t>
      </w:r>
      <w:r>
        <w:t xml:space="preserve">   Simeon    </w:t>
      </w:r>
      <w:r>
        <w:t xml:space="preserve">   Andrew    </w:t>
      </w:r>
      <w:r>
        <w:t xml:space="preserve">   Judas    </w:t>
      </w:r>
      <w:r>
        <w:t xml:space="preserve">   Simon    </w:t>
      </w:r>
      <w:r>
        <w:t xml:space="preserve">   Peter    </w:t>
      </w:r>
      <w:r>
        <w:t xml:space="preserve">   John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of The Bible </dc:title>
  <dcterms:created xsi:type="dcterms:W3CDTF">2021-10-11T12:13:02Z</dcterms:created>
  <dcterms:modified xsi:type="dcterms:W3CDTF">2021-10-11T12:13:02Z</dcterms:modified>
</cp:coreProperties>
</file>