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Abel    </w:t>
      </w:r>
      <w:r>
        <w:t xml:space="preserve">   Adam    </w:t>
      </w:r>
      <w:r>
        <w:t xml:space="preserve">   Aram    </w:t>
      </w:r>
      <w:r>
        <w:t xml:space="preserve">   Asa    </w:t>
      </w:r>
      <w:r>
        <w:t xml:space="preserve">   Asher    </w:t>
      </w:r>
      <w:r>
        <w:t xml:space="preserve">   Dan    </w:t>
      </w:r>
      <w:r>
        <w:t xml:space="preserve">   Daniel    </w:t>
      </w:r>
      <w:r>
        <w:t xml:space="preserve">   Eli    </w:t>
      </w:r>
      <w:r>
        <w:t xml:space="preserve">   Er    </w:t>
      </w:r>
      <w:r>
        <w:t xml:space="preserve">   Gad    </w:t>
      </w:r>
      <w:r>
        <w:t xml:space="preserve">   Ham    </w:t>
      </w:r>
      <w:r>
        <w:t xml:space="preserve">   Hosea    </w:t>
      </w:r>
      <w:r>
        <w:t xml:space="preserve">   James    </w:t>
      </w:r>
      <w:r>
        <w:t xml:space="preserve">   Job    </w:t>
      </w:r>
      <w:r>
        <w:t xml:space="preserve">   John    </w:t>
      </w:r>
      <w:r>
        <w:t xml:space="preserve">   Jonah    </w:t>
      </w:r>
      <w:r>
        <w:t xml:space="preserve">   Levi    </w:t>
      </w:r>
      <w:r>
        <w:t xml:space="preserve">   Mark    </w:t>
      </w:r>
      <w:r>
        <w:t xml:space="preserve">   Nehemiah    </w:t>
      </w:r>
      <w:r>
        <w:t xml:space="preserve">   Noah    </w:t>
      </w:r>
      <w:r>
        <w:t xml:space="preserve">   Paul    </w:t>
      </w:r>
      <w:r>
        <w:t xml:space="preserve">   Peter    </w:t>
      </w:r>
      <w:r>
        <w:t xml:space="preserve">   Sadoc    </w:t>
      </w:r>
      <w:r>
        <w:t xml:space="preserve">   Samson    </w:t>
      </w:r>
      <w:r>
        <w:t xml:space="preserve">   Shem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 of The Bible</dc:title>
  <dcterms:created xsi:type="dcterms:W3CDTF">2021-12-12T03:34:46Z</dcterms:created>
  <dcterms:modified xsi:type="dcterms:W3CDTF">2021-12-12T03:34:46Z</dcterms:modified>
</cp:coreProperties>
</file>