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 of Valor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fear of the LORD is the beginning of ____________:...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...that the _____ fell down flat,....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the ____ was with Joshua;....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said unto him, If thou canst ______, all things are possible to him that believeth.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...when ye hear the sound of the ___________,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in the LORD with all thine heart; and lean not unto thine own understanding.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us hear the conclusion of the whole matter:  Fear God, and keep his _______: for this is the whole duty of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faith the walls of _________ fell down, after they were compassed about seven 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waited for thy ______, O LORD.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without ______ it is impossible to please Him: for he that cometh to God must believe that he is, and that he is a rewarder of them that diligently seek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of Valor</dc:title>
  <dcterms:created xsi:type="dcterms:W3CDTF">2021-10-11T12:13:29Z</dcterms:created>
  <dcterms:modified xsi:type="dcterms:W3CDTF">2021-10-11T12:13:29Z</dcterms:modified>
</cp:coreProperties>
</file>