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Ezekiel    </w:t>
      </w:r>
      <w:r>
        <w:t xml:space="preserve">   Habukkuk    </w:t>
      </w:r>
      <w:r>
        <w:t xml:space="preserve">   Jeremiah    </w:t>
      </w:r>
      <w:r>
        <w:t xml:space="preserve">   Phillip    </w:t>
      </w:r>
      <w:r>
        <w:t xml:space="preserve">   Paul    </w:t>
      </w:r>
      <w:r>
        <w:t xml:space="preserve">   Peter    </w:t>
      </w:r>
      <w:r>
        <w:t xml:space="preserve">   Abel    </w:t>
      </w:r>
      <w:r>
        <w:t xml:space="preserve">   Joseph    </w:t>
      </w:r>
      <w:r>
        <w:t xml:space="preserve">   Enoch    </w:t>
      </w:r>
      <w:r>
        <w:t xml:space="preserve">   Daniel    </w:t>
      </w:r>
      <w:r>
        <w:t xml:space="preserve">   David    </w:t>
      </w:r>
      <w:r>
        <w:t xml:space="preserve">   John    </w:t>
      </w:r>
      <w:r>
        <w:t xml:space="preserve">   Job    </w:t>
      </w:r>
      <w:r>
        <w:t xml:space="preserve">   Jacob    </w:t>
      </w:r>
      <w:r>
        <w:t xml:space="preserve">   Isaac    </w:t>
      </w:r>
      <w:r>
        <w:t xml:space="preserve">   Abraham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 of faith</dc:title>
  <dcterms:created xsi:type="dcterms:W3CDTF">2021-10-11T12:12:57Z</dcterms:created>
  <dcterms:modified xsi:type="dcterms:W3CDTF">2021-10-11T12:12:57Z</dcterms:modified>
</cp:coreProperties>
</file>