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 of the Era of Jackson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6th President son of John Adams 329.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Believed in Federal power from Massachusetts 336.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Sauk Indian Chief defeated at Lansing, Iowa 343.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10th President VP who took office when Harrison died 339.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7th President "Old Hickory" Winner of New Orleans 328.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From Kentucky the "Great Compromiser"  329.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Jackson's 1st VP from South Carolina 330.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9th President "Tippecanoe and Tyler too" 339.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8th President Jackson's 2nd VP 338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Seminole Indian leader defeated and imprisoned 344.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 of the Era of Jackson</dc:title>
  <dcterms:created xsi:type="dcterms:W3CDTF">2021-10-11T12:12:38Z</dcterms:created>
  <dcterms:modified xsi:type="dcterms:W3CDTF">2021-10-11T12:12:38Z</dcterms:modified>
</cp:coreProperties>
</file>