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the 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married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lead a revolt against Moses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tried to lead a revolt against Moses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Isaac's firstborn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Isaac's secondborn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tried to lead a revolt against Moses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Joseph's younger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lead a revolte against Moses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Moses'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Moses'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Moses' father in law (his wife's father)?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helped his brother lead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Adam's other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Moses' other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sons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the Torah</dc:title>
  <dcterms:created xsi:type="dcterms:W3CDTF">2021-10-11T12:11:59Z</dcterms:created>
  <dcterms:modified xsi:type="dcterms:W3CDTF">2021-10-11T12:11:59Z</dcterms:modified>
</cp:coreProperties>
</file>